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DD95" w14:textId="77777777" w:rsidR="0031603F" w:rsidRDefault="00000000" w:rsidP="00C769F5">
      <w:pPr>
        <w:pStyle w:val="Title"/>
        <w:jc w:val="center"/>
      </w:pPr>
      <w:r>
        <w:t>Taylor Andrews Academy</w:t>
      </w:r>
    </w:p>
    <w:p w14:paraId="6EA76848" w14:textId="77777777" w:rsidR="0031603F" w:rsidRDefault="00000000" w:rsidP="00501EA4">
      <w:pPr>
        <w:pStyle w:val="Heading1"/>
        <w:jc w:val="center"/>
      </w:pPr>
      <w:r>
        <w:t>Student Catalog &amp; Enrollment Acknowledgment</w:t>
      </w:r>
    </w:p>
    <w:p w14:paraId="2758731E" w14:textId="77777777" w:rsidR="0031603F" w:rsidRDefault="00000000" w:rsidP="00501EA4">
      <w:pPr>
        <w:jc w:val="center"/>
      </w:pPr>
      <w:r>
        <w:t>Effective January 1, 2026</w:t>
      </w:r>
    </w:p>
    <w:p w14:paraId="5A46DD9E" w14:textId="77777777" w:rsidR="00501EA4" w:rsidRDefault="00501EA4" w:rsidP="00501EA4">
      <w:pPr>
        <w:jc w:val="center"/>
      </w:pPr>
    </w:p>
    <w:p w14:paraId="6D978AE8" w14:textId="77777777" w:rsidR="00501EA4" w:rsidRDefault="00000000" w:rsidP="00C769F5">
      <w:pPr>
        <w:spacing w:after="0"/>
      </w:pPr>
      <w:r>
        <w:t>I, the undersigned, acknowledge that I have received and reviewed the Taylor Andrews Academy Student Catalog effective January 1, 2026. I understand it is my responsibility to read and comply with all policies and procedures contained therein.</w:t>
      </w:r>
      <w:r>
        <w:br/>
      </w:r>
    </w:p>
    <w:p w14:paraId="0589A746" w14:textId="6D122EBA" w:rsidR="00501EA4" w:rsidRDefault="00501EA4" w:rsidP="00C769F5">
      <w:pPr>
        <w:spacing w:after="0"/>
      </w:pPr>
      <w:r>
        <w:t>Items on File:</w:t>
      </w:r>
    </w:p>
    <w:p w14:paraId="01B538A0" w14:textId="1260943E" w:rsidR="00501EA4" w:rsidRDefault="00501EA4" w:rsidP="00501EA4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</w:r>
      <w:r>
        <w:t>Enrollment form received with proof of application fee paid.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</w:r>
      <w:r>
        <w:t xml:space="preserve">Copy of </w:t>
      </w:r>
      <w:r w:rsidRPr="00094E65">
        <w:rPr>
          <w:rFonts w:eastAsia="Calibri"/>
        </w:rPr>
        <w:t>a valid driver’s license, state-issued photo ID, or passport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</w:r>
      <w:r>
        <w:t>Copy of High School Diploma, Transcripts, GED or ATB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</w:r>
      <w:r>
        <w:t>Copy of Social Security Card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</w:r>
      <w:r>
        <w:t>Completed and Signed Contract</w:t>
      </w:r>
      <w:r>
        <w:br/>
      </w:r>
      <w:r w:rsidR="00000000">
        <w:br/>
        <w:t>Initial Each Item:</w:t>
      </w:r>
      <w:r w:rsidR="00000000">
        <w:br/>
        <w:t xml:space="preserve">☐ </w:t>
      </w:r>
      <w:r>
        <w:t>__________</w:t>
      </w:r>
      <w:r w:rsidR="00000000">
        <w:t>I have received the Student Catalog.</w:t>
      </w:r>
      <w:r w:rsidR="00000000">
        <w:br/>
        <w:t xml:space="preserve">☐ </w:t>
      </w:r>
      <w:r>
        <w:t>__________</w:t>
      </w:r>
      <w:r w:rsidR="00000000">
        <w:t>I have reviewed and understand the Grievance &amp; Arbitration Policy.</w:t>
      </w:r>
      <w:r w:rsidR="00000000">
        <w:br/>
        <w:t xml:space="preserve">☐ </w:t>
      </w:r>
      <w:r>
        <w:t>__________</w:t>
      </w:r>
      <w:r w:rsidR="00000000">
        <w:t>I have reviewed and understand the Refund &amp; Cancellation Policy.</w:t>
      </w:r>
      <w:r w:rsidR="00000000">
        <w:br/>
        <w:t xml:space="preserve">☐ </w:t>
      </w:r>
      <w:r>
        <w:t>__________</w:t>
      </w:r>
      <w:r w:rsidR="00000000">
        <w:t>I understand the Satisfactory Academic Progress standards</w:t>
      </w:r>
      <w:r>
        <w:t>.</w:t>
      </w:r>
      <w:r w:rsidR="00000000">
        <w:t xml:space="preserve"> </w:t>
      </w:r>
    </w:p>
    <w:p w14:paraId="59DF1201" w14:textId="4A17E95E" w:rsidR="00501EA4" w:rsidRDefault="00501EA4" w:rsidP="00501EA4">
      <w:pPr>
        <w:spacing w:after="0"/>
      </w:pPr>
      <w:r>
        <w:tab/>
        <w:t xml:space="preserve">       </w:t>
      </w:r>
      <w:r>
        <w:t>(80% attendance</w:t>
      </w:r>
      <w:r>
        <w:t xml:space="preserve"> </w:t>
      </w:r>
      <w:r>
        <w:t>and 80% academic minimum)</w:t>
      </w:r>
    </w:p>
    <w:p w14:paraId="0744FB07" w14:textId="4428F6FF" w:rsidR="0031603F" w:rsidRDefault="00000000" w:rsidP="00501EA4">
      <w:pPr>
        <w:spacing w:after="0"/>
      </w:pPr>
      <w:r>
        <w:t>☐</w:t>
      </w:r>
      <w:r w:rsidR="00501EA4">
        <w:t xml:space="preserve"> __________</w:t>
      </w:r>
      <w:r>
        <w:t>I understand and accept the Waiver &amp; Assumption of Risk.</w:t>
      </w:r>
      <w:r>
        <w:br/>
      </w:r>
      <w:r>
        <w:br/>
        <w:t>Signatures:</w:t>
      </w:r>
      <w:r>
        <w:br/>
        <w:t>Student Name (Print): ________________________</w:t>
      </w:r>
      <w:r w:rsidR="00C769F5">
        <w:t>______________________________________________</w:t>
      </w:r>
      <w:r>
        <w:t>____</w:t>
      </w:r>
      <w:r>
        <w:br/>
        <w:t>Student Signature: _______________</w:t>
      </w:r>
      <w:r w:rsidR="00C769F5">
        <w:t>________________________________________________</w:t>
      </w:r>
      <w:r>
        <w:t>_______________</w:t>
      </w:r>
      <w:r>
        <w:br/>
        <w:t>Date: ______</w:t>
      </w:r>
      <w:r w:rsidR="00C769F5">
        <w:t>______________________________</w:t>
      </w:r>
      <w:r>
        <w:t>____________</w:t>
      </w:r>
      <w:r>
        <w:br/>
      </w:r>
      <w:r>
        <w:br/>
        <w:t>Parent/Guardian (if under 18): _____________</w:t>
      </w:r>
      <w:r w:rsidR="00C769F5">
        <w:t>_____________________________________________</w:t>
      </w:r>
      <w:r>
        <w:t>______</w:t>
      </w:r>
      <w:r>
        <w:br/>
        <w:t>Date: _______</w:t>
      </w:r>
      <w:r w:rsidR="00C769F5">
        <w:t>______________________________</w:t>
      </w:r>
      <w:r>
        <w:t>___________</w:t>
      </w:r>
      <w:r>
        <w:br/>
      </w:r>
      <w:r>
        <w:br/>
        <w:t>Director: ________</w:t>
      </w:r>
      <w:r w:rsidR="00C769F5">
        <w:t>___________</w:t>
      </w:r>
      <w:r>
        <w:t>__________</w:t>
      </w:r>
      <w:r w:rsidR="00C769F5">
        <w:t>_________________________________________________</w:t>
      </w:r>
      <w:r>
        <w:t>____________</w:t>
      </w:r>
      <w:r>
        <w:br/>
        <w:t>Date: ___________</w:t>
      </w:r>
      <w:r w:rsidR="00C769F5">
        <w:t>______________________________</w:t>
      </w:r>
      <w:r>
        <w:t>_______</w:t>
      </w:r>
    </w:p>
    <w:sectPr w:rsidR="003160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8075452">
    <w:abstractNumId w:val="8"/>
  </w:num>
  <w:num w:numId="2" w16cid:durableId="1044449518">
    <w:abstractNumId w:val="6"/>
  </w:num>
  <w:num w:numId="3" w16cid:durableId="906573981">
    <w:abstractNumId w:val="5"/>
  </w:num>
  <w:num w:numId="4" w16cid:durableId="379211167">
    <w:abstractNumId w:val="4"/>
  </w:num>
  <w:num w:numId="5" w16cid:durableId="102850180">
    <w:abstractNumId w:val="7"/>
  </w:num>
  <w:num w:numId="6" w16cid:durableId="1938556529">
    <w:abstractNumId w:val="3"/>
  </w:num>
  <w:num w:numId="7" w16cid:durableId="182597899">
    <w:abstractNumId w:val="2"/>
  </w:num>
  <w:num w:numId="8" w16cid:durableId="1017730101">
    <w:abstractNumId w:val="1"/>
  </w:num>
  <w:num w:numId="9" w16cid:durableId="32771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603F"/>
    <w:rsid w:val="00326F90"/>
    <w:rsid w:val="00501EA4"/>
    <w:rsid w:val="00AA1D8D"/>
    <w:rsid w:val="00B47730"/>
    <w:rsid w:val="00B51346"/>
    <w:rsid w:val="00C769F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CEE810"/>
  <w14:defaultImageDpi w14:val="300"/>
  <w15:docId w15:val="{939D20D7-ECC5-264E-A919-666415AF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Sabrina Deimler</cp:lastModifiedBy>
  <cp:revision>3</cp:revision>
  <dcterms:created xsi:type="dcterms:W3CDTF">2013-12-23T23:15:00Z</dcterms:created>
  <dcterms:modified xsi:type="dcterms:W3CDTF">2025-10-30T18:00:00Z</dcterms:modified>
  <cp:category/>
</cp:coreProperties>
</file>